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B747" w14:textId="5879043F" w:rsidR="004B5760" w:rsidRPr="004B5760" w:rsidRDefault="004B5760" w:rsidP="004B5760">
      <w:pPr>
        <w:jc w:val="center"/>
        <w:rPr>
          <w:sz w:val="40"/>
          <w:szCs w:val="40"/>
          <w:lang w:eastAsia="ja-JP"/>
        </w:rPr>
      </w:pPr>
      <w:r w:rsidRPr="004B5760">
        <w:rPr>
          <w:rFonts w:hint="eastAsia"/>
          <w:sz w:val="40"/>
          <w:szCs w:val="40"/>
          <w:lang w:eastAsia="ja-JP"/>
        </w:rPr>
        <w:t>入札書</w:t>
      </w:r>
    </w:p>
    <w:p w14:paraId="076B1ABE" w14:textId="77777777" w:rsidR="004B5760" w:rsidRDefault="004B5760">
      <w:pPr>
        <w:rPr>
          <w:lang w:eastAsia="ja-JP"/>
        </w:rPr>
      </w:pPr>
    </w:p>
    <w:p w14:paraId="17236D72" w14:textId="0A0BF2B7" w:rsidR="00B30739" w:rsidRDefault="003C380A">
      <w:pPr>
        <w:rPr>
          <w:lang w:eastAsia="ja-JP"/>
        </w:rPr>
      </w:pPr>
      <w:r>
        <w:rPr>
          <w:lang w:eastAsia="ja-JP"/>
        </w:rPr>
        <w:t>次のとおり入札いたします。</w:t>
      </w:r>
    </w:p>
    <w:p w14:paraId="3C1CC0FE" w14:textId="77777777" w:rsidR="001A2EBD" w:rsidRDefault="001A2EBD">
      <w:pPr>
        <w:rPr>
          <w:lang w:eastAsia="ja-JP"/>
        </w:rPr>
      </w:pPr>
    </w:p>
    <w:p w14:paraId="34F88ABB" w14:textId="59F4455A" w:rsidR="001A2EBD" w:rsidRPr="001A2EBD" w:rsidRDefault="001A2EBD">
      <w:pPr>
        <w:rPr>
          <w:lang w:eastAsia="ja-JP"/>
        </w:rPr>
      </w:pPr>
      <w:r>
        <w:rPr>
          <w:rFonts w:hint="eastAsia"/>
          <w:lang w:eastAsia="ja-JP"/>
        </w:rPr>
        <w:t>件名　介護ソフト「ほのぼの」導入業務</w:t>
      </w:r>
    </w:p>
    <w:p w14:paraId="452A65F0" w14:textId="3D2BD9E1" w:rsidR="00B30739" w:rsidRDefault="003C380A">
      <w:pPr>
        <w:spacing w:after="240"/>
        <w:rPr>
          <w:lang w:eastAsia="ja-JP"/>
        </w:rPr>
      </w:pPr>
      <w:r>
        <w:rPr>
          <w:lang w:eastAsia="ja-JP"/>
        </w:rPr>
        <w:br/>
      </w:r>
      <w:r>
        <w:rPr>
          <w:lang w:eastAsia="ja-JP"/>
        </w:rPr>
        <w:t xml:space="preserve">入札金額　金　　　　　　</w:t>
      </w:r>
      <w:r w:rsidR="004B5760">
        <w:rPr>
          <w:rFonts w:hint="eastAsia"/>
          <w:lang w:eastAsia="ja-JP"/>
        </w:rPr>
        <w:t xml:space="preserve">　　　　　　</w:t>
      </w:r>
      <w:r>
        <w:rPr>
          <w:lang w:eastAsia="ja-JP"/>
        </w:rPr>
        <w:t xml:space="preserve">　円（消費税及び地方消費税を含む）</w:t>
      </w:r>
      <w:r>
        <w:rPr>
          <w:lang w:eastAsia="ja-JP"/>
        </w:rPr>
        <w:br/>
      </w:r>
    </w:p>
    <w:p w14:paraId="06957285" w14:textId="77777777" w:rsidR="00B30739" w:rsidRDefault="003C380A">
      <w:pPr>
        <w:rPr>
          <w:lang w:eastAsia="ja-JP"/>
        </w:rPr>
      </w:pPr>
      <w:r>
        <w:rPr>
          <w:lang w:eastAsia="ja-JP"/>
        </w:rPr>
        <w:t>（備考）入札金額は仕様書に基づき算出したものを記載してください。</w:t>
      </w:r>
    </w:p>
    <w:p w14:paraId="2E5712FD" w14:textId="7C8BF835" w:rsidR="00B30739" w:rsidRDefault="003C380A">
      <w:r>
        <w:rPr>
          <w:lang w:eastAsia="ja-JP"/>
        </w:rPr>
        <w:br/>
      </w:r>
      <w:proofErr w:type="spellStart"/>
      <w:r>
        <w:t>令和</w:t>
      </w:r>
      <w:proofErr w:type="spellEnd"/>
      <w:r w:rsidR="004B5760">
        <w:rPr>
          <w:rFonts w:hint="eastAsia"/>
          <w:lang w:eastAsia="ja-JP"/>
        </w:rPr>
        <w:t xml:space="preserve">　</w:t>
      </w:r>
      <w:r>
        <w:t xml:space="preserve">　年　</w:t>
      </w:r>
      <w:r w:rsidR="004B5760">
        <w:rPr>
          <w:rFonts w:hint="eastAsia"/>
          <w:lang w:eastAsia="ja-JP"/>
        </w:rPr>
        <w:t xml:space="preserve">　</w:t>
      </w:r>
      <w:r>
        <w:t>月</w:t>
      </w:r>
      <w:r w:rsidR="004B5760">
        <w:rPr>
          <w:rFonts w:hint="eastAsia"/>
          <w:lang w:eastAsia="ja-JP"/>
        </w:rPr>
        <w:t xml:space="preserve">　</w:t>
      </w:r>
      <w:r>
        <w:t xml:space="preserve">　日</w:t>
      </w:r>
      <w:r>
        <w:br/>
      </w:r>
    </w:p>
    <w:p w14:paraId="5D803000" w14:textId="3136344D" w:rsidR="00B30739" w:rsidRDefault="003C380A">
      <w:proofErr w:type="spellStart"/>
      <w:r>
        <w:t>住所</w:t>
      </w:r>
      <w:proofErr w:type="spellEnd"/>
      <w:r>
        <w:t xml:space="preserve">　</w:t>
      </w:r>
      <w:r w:rsidR="004B5760">
        <w:rPr>
          <w:rFonts w:hint="eastAsia"/>
          <w:lang w:eastAsia="ja-JP"/>
        </w:rPr>
        <w:t xml:space="preserve">　　　　</w:t>
      </w:r>
      <w:r w:rsidR="004B5760">
        <w:rPr>
          <w:rFonts w:hint="eastAsia"/>
          <w:u w:val="single"/>
          <w:lang w:eastAsia="ja-JP"/>
        </w:rPr>
        <w:t xml:space="preserve">　　　　　　　　　　　　　　　　　　　　　　</w:t>
      </w:r>
      <w:r>
        <w:br/>
      </w:r>
    </w:p>
    <w:p w14:paraId="19BE63C4" w14:textId="264C6DBE" w:rsidR="00B30739" w:rsidRDefault="003C380A">
      <w:pPr>
        <w:rPr>
          <w:lang w:eastAsia="ja-JP"/>
        </w:rPr>
      </w:pPr>
      <w:r>
        <w:rPr>
          <w:lang w:eastAsia="ja-JP"/>
        </w:rPr>
        <w:t xml:space="preserve">商号又は名称　</w:t>
      </w:r>
      <w:r>
        <w:rPr>
          <w:lang w:eastAsia="ja-JP"/>
        </w:rPr>
        <w:br/>
      </w:r>
    </w:p>
    <w:p w14:paraId="38062208" w14:textId="1AB09900" w:rsidR="00B30739" w:rsidRDefault="003C380A">
      <w:pPr>
        <w:rPr>
          <w:lang w:eastAsia="ja-JP"/>
        </w:rPr>
      </w:pPr>
      <w:r>
        <w:rPr>
          <w:lang w:eastAsia="ja-JP"/>
        </w:rPr>
        <w:t>代表者職・氏名</w:t>
      </w:r>
      <w:r w:rsidR="004B5760">
        <w:rPr>
          <w:rFonts w:hint="eastAsia"/>
          <w:lang w:eastAsia="ja-JP"/>
        </w:rPr>
        <w:t xml:space="preserve">　　　　　　　　　　　　　　　　　　　　　　　　　　</w:t>
      </w:r>
      <w:r>
        <w:rPr>
          <w:lang w:eastAsia="ja-JP"/>
        </w:rPr>
        <w:t xml:space="preserve">　印</w:t>
      </w:r>
      <w:r>
        <w:rPr>
          <w:lang w:eastAsia="ja-JP"/>
        </w:rPr>
        <w:br/>
      </w:r>
    </w:p>
    <w:p w14:paraId="50FEDE8E" w14:textId="77777777" w:rsidR="004B5760" w:rsidRDefault="004B5760">
      <w:pPr>
        <w:rPr>
          <w:lang w:eastAsia="ja-JP"/>
        </w:rPr>
      </w:pPr>
    </w:p>
    <w:p w14:paraId="6E9BCD8A" w14:textId="77777777" w:rsidR="004B5760" w:rsidRDefault="004B5760">
      <w:pPr>
        <w:rPr>
          <w:lang w:eastAsia="ja-JP"/>
        </w:rPr>
      </w:pPr>
    </w:p>
    <w:p w14:paraId="5E545FDA" w14:textId="6F6090FC" w:rsidR="00B30739" w:rsidRDefault="003C380A">
      <w:r>
        <w:rPr>
          <w:lang w:eastAsia="ja-JP"/>
        </w:rPr>
        <w:br/>
      </w:r>
      <w:r w:rsidR="004B5760">
        <w:rPr>
          <w:rFonts w:hint="eastAsia"/>
          <w:lang w:eastAsia="ja-JP"/>
        </w:rPr>
        <w:t>社会福祉法人東明会</w:t>
      </w:r>
      <w:r>
        <w:t xml:space="preserve">　御中</w:t>
      </w:r>
    </w:p>
    <w:sectPr w:rsidR="00B307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1802642">
    <w:abstractNumId w:val="8"/>
  </w:num>
  <w:num w:numId="2" w16cid:durableId="114452607">
    <w:abstractNumId w:val="6"/>
  </w:num>
  <w:num w:numId="3" w16cid:durableId="949316209">
    <w:abstractNumId w:val="5"/>
  </w:num>
  <w:num w:numId="4" w16cid:durableId="988481355">
    <w:abstractNumId w:val="4"/>
  </w:num>
  <w:num w:numId="5" w16cid:durableId="1672641856">
    <w:abstractNumId w:val="7"/>
  </w:num>
  <w:num w:numId="6" w16cid:durableId="665016784">
    <w:abstractNumId w:val="3"/>
  </w:num>
  <w:num w:numId="7" w16cid:durableId="87700085">
    <w:abstractNumId w:val="2"/>
  </w:num>
  <w:num w:numId="8" w16cid:durableId="1537351222">
    <w:abstractNumId w:val="1"/>
  </w:num>
  <w:num w:numId="9" w16cid:durableId="10993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2EBD"/>
    <w:rsid w:val="0029639D"/>
    <w:rsid w:val="00296E1D"/>
    <w:rsid w:val="00326F90"/>
    <w:rsid w:val="003C380A"/>
    <w:rsid w:val="004B5760"/>
    <w:rsid w:val="00AA1D8D"/>
    <w:rsid w:val="00AC66FF"/>
    <w:rsid w:val="00B30739"/>
    <w:rsid w:val="00B47730"/>
    <w:rsid w:val="00CB0664"/>
    <w:rsid w:val="00F64D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5A3AF"/>
  <w14:defaultImageDpi w14:val="300"/>
  <w15:docId w15:val="{54CD0748-E039-429F-A6C3-628E9D58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美緒 田中</cp:lastModifiedBy>
  <cp:revision>2</cp:revision>
  <cp:lastPrinted>2025-09-06T00:11:00Z</cp:lastPrinted>
  <dcterms:created xsi:type="dcterms:W3CDTF">2025-09-10T01:08:00Z</dcterms:created>
  <dcterms:modified xsi:type="dcterms:W3CDTF">2025-09-10T01:08:00Z</dcterms:modified>
  <cp:category/>
</cp:coreProperties>
</file>